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US Unveils 'Hellscape' Drone Strategy to Deter Chinese Taiwan Invasion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US Unveils Drone Strategy to Deter Potential Chinese Invasion of Taiwan</w:t>
      </w:r>
      <w:r/>
    </w:p>
    <w:p>
      <w:r/>
      <w:r>
        <w:t>The United States has revealed a strategic plan to deter any attempt by China to invade Taiwan, involving the deployment of a massive drone swarm. The strategy, known as the "Hellscape" plan, aims to create a difficult and hostile environment for invading forces. This information was shared by Admiral Samuel Paparo, head of the US Indo-Pacific Command, during the Shangri-La Dialogue Summit in Singapore.</w:t>
      </w:r>
      <w:r/>
    </w:p>
    <w:p>
      <w:r/>
      <w:r>
        <w:t>Admiral Paparo emphasized the plan's objective to buy time for the US to respond effectively. He stated, "I want to turn the Taiwan Strait into an unmanned hellscape using a number of classified capabilities." The strategy involves launching thousands of unmanned surface vessels, submarines, and aerial drones to confront Chinese forces as they attempt to cross the Taiwan Strait.</w:t>
      </w:r>
      <w:r/>
    </w:p>
    <w:p>
      <w:r/>
      <w:r>
        <w:t>The US has been investing heavily in drone technology through an initiative called Replicator, which aims to field thousands of autonomous systems. The Department of Defense has allocated $1 billion for this initiative in the current fiscal year. Deputy Defense Secretary Kathleen Hicks has indicated that the goal is to counter China's numerical advantage by creating a force that is harder to predict, target, and defeat.</w:t>
      </w:r>
      <w:r/>
    </w:p>
    <w:p>
      <w:r/>
      <w:r>
        <w:t>China has significantly increased its military activities around Taiwan in recent years and is believed to have a defense budget of approximately $700 billion. Chinese President Xi Jinping has instructed the country's military to be ready for an invasion of Taiwan by 2027.</w:t>
      </w:r>
      <w:r/>
    </w:p>
    <w:p>
      <w:r/>
      <w:r>
        <w:t>The unveiling of this strategy follows a significant Chinese military exercise near Taiwan, which Admiral Paparo described as resembling a rehearsal for an invasion. He stated that such exercises offer valuable lessons for US military preparedness.</w:t>
      </w:r>
      <w:r/>
    </w:p>
    <w:p>
      <w:r/>
      <w:r>
        <w:t>This development comes amid heightened tensions in the Taiwan Strait, with both the US and China enhancing their military capabilities in the region.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