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41 Dead in Building Fire in Kuwait's Mangaf District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least 41 people have died in a building fire that occurred early Wednesday in the Mangaf district of southern Kuwait. The blaze, which began at approximately 4:30 AM in the kitchen of a lower floor, rapidly spread throughout the six-story building. The building primarily housed migrant workers, with a significant number of victims being from India, including five individuals from Kerala.</w:t>
      </w:r>
      <w:r/>
    </w:p>
    <w:p>
      <w:r/>
      <w:r>
        <w:t xml:space="preserve">Around 195 laborers resided in this building, which is reportedly owned by a businessman from Kerala. Kuwaiti fire services acted swiftly to rescue dozens of residents, and over 30 injured individuals were transported to a nearby hospital for treatment. </w:t>
      </w:r>
      <w:r/>
    </w:p>
    <w:p>
      <w:r/>
      <w:r>
        <w:t xml:space="preserve">Authorities are currently investigating the cause of the fire. The state-run news agency KUNA reported that the fire has been brought under control, and forensic experts are examining the site for evidence. </w:t>
      </w:r>
      <w:r/>
    </w:p>
    <w:p>
      <w:r/>
      <w:r>
        <w:t>The tragedy highlights ongoing concerns about the housing conditions for migrant workers in the region.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