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Nicola Coughlan Addresses 'Photoshopped Waist' Rumours in 'Bridgerton' and Cast Talks Season 3 Part 2 Highlights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Irish actress Nicola Coughlan, known for her role as Penelope Featherington in Netflix’s "Bridgerton," addressed rumors about her waist appearing "Photoshopped" on the show. In an interview with People on June 12, Coughlan attributed the speculation to the Regency-era costumes, particularly corsetry, which can mold the body over prolonged wear. </w:t>
      </w:r>
      <w:r/>
    </w:p>
    <w:p>
      <w:r/>
      <w:r>
        <w:t>Luke Newton, who plays Colin Bridgerton, also commented on the difference in costume comfort, noting that men’s costumes are significantly less restrictive.</w:t>
      </w:r>
      <w:r/>
    </w:p>
    <w:p>
      <w:r/>
      <w:r>
        <w:t>At the premiere of "Bridgerton" Season 3 Part 2 in London's Leicester Square, Coughlan wore a pink sequined gown with a long tulle veil and an Artists4Ceasefire pin, calling for a ceasefire in Gaza. Joining her was Newton in a fashion-forward ensemble. Other cast members, including Simone Ashley and Hannah Dodd, also graced the premiere with stylish outfits.</w:t>
      </w:r>
      <w:r/>
    </w:p>
    <w:p>
      <w:r/>
      <w:r>
        <w:t>Season 3 Part 2 is set to release on June 13. The new season continues the love story between Penelope and Colin, ending part one with Colin’s declaration of love in a dramatic carriage scene. The series has already garnered significant viewership, achieving 45.1 million views within four days of its release.</w:t>
      </w:r>
      <w:r/>
    </w:p>
    <w:p>
      <w:r/>
      <w:r>
        <w:t>In related interviews, the cast offered dating advice, emphasizing self-worth and communication. Shonda Rhimes, the show’s creator, encouraged fans to raise their standards when seeking love.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