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Aleksandar Pavlovic ruled out of Euro 2020 due to tonsillitis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Bayern Munich midfielder Aleksandar Pavlovic has been ruled out of the European Championship due to tonsillitis. Pavlovic was initially included in Germany’s squad by coach Julian Nagelsmann, despite having only one international cap. He made his debut in a recent friendly against Ukraine. Pavlovic previously missed March friendlies due to the same illness.</w:t>
      </w:r>
      <w:r/>
    </w:p>
    <w:p>
      <w:r/>
      <w:r>
        <w:t>Pavlovic was absent from recent training sessions in Herzogenaurach, prompting Nagelsmann to call up Emre Can from Borussia Dortmund as his replacement. Can, who has extensive international experience and recently captained Dortmund to the Champions League final, expressed immediate enthusiasm to join the team.</w:t>
      </w:r>
      <w:r/>
    </w:p>
    <w:p>
      <w:r/>
      <w:r>
        <w:t>Germany will open the tournament against Scotland in Munich on Friday, followed by matches against Hungary and Switzerland. Bayern Munich's Jamal Musiala has expressed confidence in Germany's form and their potential to pose challenges for their opponents.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