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Tourist Reported Missing on Greek Island of Amorgos During Solo Hike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59-year-old American tourist has been reported missing on the Greek island of Amorgos after embarking on a solo hike. The tourist, whose identity remains undisclosed, was vacationing on the island and set out from Aegiali to Katapola around 7 am on Tuesday. Eight hours later, after he did not return, a friend reported him missing.</w:t>
      </w:r>
      <w:r/>
    </w:p>
    <w:p>
      <w:r/>
      <w:r>
        <w:t>Authorities have initiated a rescue operation, with reinforcements coming from the nearby island of Naxos. Efforts include tracing his last known location through data from his mobile devices, which the police have requested from service providers.</w:t>
      </w:r>
      <w:r/>
    </w:p>
    <w:p>
      <w:r/>
      <w:r>
        <w:t>This incident occurs shortly after British TV doctor Michael Mosley was found dead following a solo hike on the Greek island of Symi. Mosley, 67, went missing on June 5 and was found dead five days later. His death has been attributed to natural causes, exacerbated by extreme temperatures.</w:t>
      </w:r>
      <w:r/>
    </w:p>
    <w:p>
      <w:r/>
      <w:r>
        <w:t>Both incidents highlight the challenges and potential dangers associated with hiking in the region, particularly regarding extreme heat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