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Eight Tajikistan Nationals Arrested in US on Immigration Charges Over Suspected ISIS 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federal agents have arrested eight nationals from Tajikistan on immigration charges, suspecting possible ties to ISIS. Sources indicate the arrests took place in New York, Philadelphia, and Los Angeles. The detainees had initially entered the US via the southern border in 2023 and were not flagged for security concerns at that time. However, later investigations revealed possible links to overseas ISIS members.</w:t>
      </w:r>
      <w:r/>
    </w:p>
    <w:p>
      <w:r/>
      <w:r>
        <w:t>Those arrested are currently held in ICE custody pending removal proceedings. Law enforcement officials decided to opt for immediate expulsion under ICE’s Enforcement and Removal Operations authority, rather than extended surveillance by the FBI.</w:t>
      </w:r>
      <w:r/>
    </w:p>
    <w:p>
      <w:r/>
      <w:r>
        <w:t>In a recent testimony, FBI Director Christopher Wray and Attorney General Merrick Garland emphasized the heightened threat level in the US, particularly post-October 7th events. With escalating concerns of foreign terrorist organizations, law enforcement continues to vigilantly monitor and mitigate potential risks to national security.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