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military rescues hostages in Gaza, revealing harsh conditions and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Andrey Kozlov, a 27-year-old hostage, was rescued alongside Noa Argamani, Almog Meir Jan, and Shlomi Ziv during an Israeli military operation in the Nuseirat refugee camp in central Gaza on June 8, 2024. The operation, the third of its kind, resulted in significant casualties, with at least 274 Palestinians reported killed, according to Gazan authorities. Kozlov and the others had been held in two civilian buildings and were subjected to harsh conditions and psychological abuse over the eight months of captivity.</w:t>
      </w:r>
      <w:r/>
    </w:p>
    <w:p>
      <w:r/>
      <w:r>
        <w:t>Kozlov, originally from Russia, moved to Israel nearly two years ago and was working as a security guard at the Nova music festival when he was abducted. Post-rescue, Kozlov initially mistook the Israeli forces for his executioners due to the misinformation from his captors. His family revealed that he withstood various forms of mistreatment, including being told not to speak in Hebrew and being occasionally covered with blankets in extreme heat.</w:t>
      </w:r>
      <w:r/>
    </w:p>
    <w:p>
      <w:r/>
      <w:r>
        <w:t>Dr. Itai Pessach, who oversaw the hostages' medical treatment, reported that they endured severe physical and mental abuse and were malnourished. Kozlov’s girlfriend, Jennifer Master, stood by him throughout his captivity, helping his family in their rescue efforts.</w:t>
      </w:r>
      <w:r/>
    </w:p>
    <w:p>
      <w:r/>
      <w:r>
        <w:t>This operation highlights the ongoing conflict's complexity, marked by significant loss and humanitarian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