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Special Forces Free Four Hostages from Hamas Captivity in Gaza Rescue Mission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Four Hostages Rescued by Israeli Forces from Hamas Captivity</w:t>
      </w:r>
      <w:r/>
    </w:p>
    <w:p>
      <w:r/>
      <w:r>
        <w:t>On Saturday, Israeli special forces conducted a dramatic rescue operation in central Gaza, successfully freeing four hostages from Hamas captivity. Among the rescued was Andrey Kozlov, a 27-year-old Russian-Israeli who had been working as a security guard at the Nova music festival where he was abducted on October 7. The other freed hostages were Noa Argamani, Almog Meir Jan, and Shlomi Ziv.</w:t>
      </w:r>
      <w:r/>
    </w:p>
    <w:p>
      <w:r/>
      <w:r>
        <w:t>The hostages endured eight months of psychological and physical abuse, including restrictions on speaking to avoid detection by reconnaissance drones. Upon their release, they were brought to a hospital near Tel Aviv for medical and psychological evaluation. The rescue mission was accompanied by intense combat with Hamas guards and was supported by heavy Israeli airstrikes to secure their escape.</w:t>
      </w:r>
      <w:r/>
    </w:p>
    <w:p>
      <w:r/>
      <w:r>
        <w:t>The operation led to significant casualties in Gaza, with reports of over 270 Palestinians killed, a figure contested by Israel which claims fewer than 100 fatalities.</w:t>
      </w:r>
      <w:r/>
    </w:p>
    <w:p>
      <w:r/>
      <w:r>
        <w:t>The rescue has stirred both joy and renewed activism in Israel, with increased public support for a ceasefire deal to ensure the release of remaining hostages. The situation continues to fuel political divisions within Israel, highlighted by opposition leader Benny Gantz's resignation from the war cabinet in protest against Prime Minister Benjamin Netanyahu's handling of the ongoing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