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1.5 Million Foreign Pilgrims Flock to Mecca for Annual Hajj Pilgrimage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Over 1.5 Million Foreign Pilgrims Arrive in Mecca for Annual Hajj Pilgrimage</w:t>
      </w:r>
      <w:r/>
    </w:p>
    <w:p>
      <w:r/>
      <w:r>
        <w:t>More than 1.5 million foreign Muslims have arrived in Saudi Arabia's holy city of Mecca ahead of the annual Hajj pilgrimage set to commence on Friday, according to Saudi officials. This year's pilgrimage is expected to surpass 2023's participant numbers, approaching pre-pandemic levels, with a final tally possibly exceeding 1.8 million pilgrims.</w:t>
      </w:r>
      <w:r/>
    </w:p>
    <w:p>
      <w:r/>
      <w:r>
        <w:t>Notably, among the pilgrims are 4,200 Palestinians from the occupied West Bank. However, those from Gaza have been unable to attend due to ongoing conflict. The pilgrims are engaging in traditional rites, including the "Tawaf"—circumambulating the Kaaba, considered Islam’s holiest site.</w:t>
      </w:r>
      <w:r/>
    </w:p>
    <w:p>
      <w:r/>
      <w:r>
        <w:t>As temperatures reach up to 42 degrees Celsius, many pilgrims have been seen carrying umbrellas for shade. On Friday, the pilgrims will move to the Mountain of Arafat, followed by Muzdalifah for the collection of pebbles used in the symbolic stoning of the devil in Mina.</w:t>
      </w:r>
      <w:r/>
    </w:p>
    <w:p>
      <w:r/>
      <w:r>
        <w:t>The Hajj pilgrimage, one of Islam’s Five Pillars, is a significant spiritual event requiring all Muslims physically and financially able to perform it at least once in their lifetime.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