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Palestinian Professor's Criticism of Israeli Policies Sparks Controversy at Hebrew University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Professor's Controversial Comments Sparks Debate in Israel</w:t>
      </w:r>
      <w:r/>
    </w:p>
    <w:p>
      <w:r/>
      <w:r>
        <w:t>Nadera Shalhoub-Kevorkian, a Palestinian professor at Hebrew University of Jerusalem, has recently drawn significant attention for her criticism of Israeli policies. Initially, she joined other academics worldwide in signing a cease-fire letter regarding the Gaza war, labeling Israel's actions in the territory as "genocide." This move in early October led university leaders to suggest her resignation.</w:t>
      </w:r>
      <w:r/>
    </w:p>
    <w:p>
      <w:r/>
      <w:r>
        <w:t>Shalhoub-Kevorkian faced further scrutiny for later comments calling to "abolish Zionism" and accusing Israel of "politicizing rape." In March, Hebrew University temporarily suspended her. Right-wing politicians called for harsher penalties, and in April, police detained the professor overnight.</w:t>
      </w:r>
      <w:r/>
    </w:p>
    <w:p>
      <w:r/>
      <w:r>
        <w:t>Shalhoub-Kevorkian, who has been with the university for nearly three decades, is currently under investigation for incitement to terrorism. This offense could carry a prison sentence of up to five years. Although she has not yet been charged, her situation has ignited a deeper conversation in Israel about free speech and academic freedom.</w:t>
      </w:r>
      <w:r/>
    </w:p>
    <w:p>
      <w:r/>
      <w:r>
        <w:t>Separately, Al Jazeera has obtained video footage allegedly showing Israeli soldiers executing unarmed Palestinians in northern Gaza, adding to the already tense atmosphere.</w:t>
      </w:r>
      <w:r/>
    </w:p>
    <w:p>
      <w:r/>
      <w:r>
        <w:t>The events involving Shalhoub-Kevorkian highlight the ongoing national discourse on the limits of free expression and political dissent amid the ongoing conflict.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