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to Attend England vs Denmark Match at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President of the Football Association, will travel to Germany to watch England play Denmark in the group stages of the Euro 2024 tournament. The match is set to take place at Frankfurt Arena on Thursday, June 20, with kick-off at 6pm local time. England, part of Group C, will compete alongside Slovenia, Serbia, and Denmark. Their opening match is scheduled for 9pm local time this Sunday against Serbia.</w:t>
      </w:r>
      <w:r/>
    </w:p>
    <w:p>
      <w:r/>
      <w:r>
        <w:t>Earlier this week, Prince William made a surprise visit to meet the team and offered his support. He encouraged the players with some humorous advice from his children and emphasized the significance of representing England. William, aged 41, expressed his belief in the team’s abilities and commitment.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