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Coldplay Concert in Athens Interrupted by Israeli Social Media Personality's Failed Stage Rush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Coldplay concert in Athens on June 9, 2024, frontman Chris Martin halted the performance when Israeli social media personality Guy Hochman attempted to rush the stage. Wrapped in an Israeli flag, Hochman fell while climbing over a lighting rig, prompting Martin and guitarist Johnny Buckland to rush to the stage's edge. Hochman, who later revealed on social media that his actions were part of a protest, sustained a broken rib from the fall. He had no prior interest in Coldplay's music but aimed to wrap Martin in the Israeli flag to make a statement. Hochman has previously faced criticism for making jokes about the Israel-Hamas conflict and was condemned for a skit filmed in Gaza.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