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in Puglia: International Leaders Convene Under Political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Group of Seven (G7) summit, held in southern Italy's Puglia region from June 13 to 15, 2024, convened under significant political pressures faced by many member leaders. Italian Prime Minister Giorgia Meloni hosted the summit, attended by President Joe Biden, UK Prime Minister Rishi Sunak, French President Emmanuel Macron, and German Chancellor Olaf Scholz, among others.</w:t>
      </w:r>
      <w:r/>
    </w:p>
    <w:p>
      <w:r/>
      <w:r>
        <w:t>A key agenda item was the support for Ukraine amidst ongoing conflict with Russia. The G7 agreed on a U.S. proposal to back a $50 billion loan for Ukraine, using profits from frozen Russian assets as collateral. Ukrainian President Volodymyr Zelensky joined the summit, where he and Biden were expected to sign a bilateral security pact.</w:t>
      </w:r>
      <w:r/>
    </w:p>
    <w:p>
      <w:r/>
      <w:r>
        <w:t>The meeting came during a turbulent time for many leaders, who were dealing with national elections and political instability. The summit also saw participation from non-G7 leaders, including Pope Francis, who addressed ethical concerns related to artificial intelligence.</w:t>
      </w:r>
      <w:r/>
    </w:p>
    <w:p>
      <w:r/>
      <w:r>
        <w:t>Despite differing domestic challenges, the G7 reaffirmed its commitment to support Ukraine and discussed broadening sanctions on Russia and China. The summit's outcomes highlight ongoing geopolitical dynamics and the strategic importance of unified international support for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