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launches coordinated attack on Israeli military sites with rockets and drones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Lebanese group Hezbollah launched a coordinated attack involving 40 rockets and 5 weaponized drones targeting nine Israeli military sites. This escalation, marking the second consecutive day of intensified hostilities, follows an Israeli strike on Tuesday which resulted in the death of a senior Hezbollah field commander.</w:t>
      </w:r>
      <w:r/>
    </w:p>
    <w:p>
      <w:r/>
      <w:r>
        <w:t>Hezbollah's statement outlined the specific details of the assault, involving volleys of Katyusha and Falaq rockets aimed at six Israeli military locations. Al-Manar television, associated with Hezbollah, reported over 100 rockets being fired simultaneously. Additionally, Hezbollah launched attack drones at the headquarters of Israel's northern command, an intelligence headquarters, and a military barracks. According to a security source, the drone operation featured at least 30 attack drones, representing the group's most extensive drone offensive to date during the ongoing eight-month conflict.</w:t>
      </w:r>
      <w:r/>
    </w:p>
    <w:p>
      <w:r/>
      <w:r>
        <w:t>Hezbollah and Israel have been engaged in periodic exchanges of fire since the onset of the Gaza war in October. However, the recent spike in hostilities is directly linked to the Israeli airstrike that killed the Hezbollah commander, prompting the group's retaliatory actions on Wednesday and the more substantial assault on Thursday.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