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launches largest attack on Israel since October following killing of senior commander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Lebanon's Iran-backed Hezbollah group launched its largest simultaneous attack on northern Israel since October 7. On Thursday, the group targeted Israeli military positions with waves of rockets and drones after an Israeli airstrike killed senior Hezbollah commander Taleb Abdallah.</w:t>
      </w:r>
      <w:r/>
    </w:p>
    <w:p>
      <w:r/>
      <w:r>
        <w:t>Hezbollah said its attack comprised 150 rockets and 30 explosive drones aimed at 15 Israeli military targets, including an intelligence headquarters in northern Israel. The Israeli military reported about 40 projectiles were fired into the Galilee and Golan Heights areas, with most intercepted. Fires ignited by the attacks injured two Israeli soldiers.</w:t>
      </w:r>
      <w:r/>
    </w:p>
    <w:p>
      <w:r/>
      <w:r>
        <w:t>Hezbollah's actions are in retaliation for the Tuesday killing of Abdallah, described by Israel as one of Hezbollah's most senior commanders in southern Lebanon. The Lebanese group vowed to escalate the intensity and scope of its attacks in response.</w:t>
      </w:r>
      <w:r/>
    </w:p>
    <w:p>
      <w:r/>
      <w:r>
        <w:t>The conflict has resulted in significant casualties. Since the violence began, at least 468 people in Lebanon, mostly fighters but also 89 civilians, and 26 individuals in Israel, including soldiers and civilians, have been killed.</w:t>
      </w:r>
      <w:r/>
    </w:p>
    <w:p>
      <w:r/>
      <w:r>
        <w:t>Israeli authorities have pledged to respond forcefully to Hezbollah's aggressions, aiming to restore security along its northern border. As tensions rise, the potential for a broader conflict increases, with both sides intensifying their military 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