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Hezbollah Launches Rocket and Drone Attacks on Israel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Title: Hezbollah Launches Rocket and Drone Attacks on Israel</w:t>
      </w:r>
      <w:r/>
    </w:p>
    <w:p>
      <w:r/>
      <w:r>
        <w:t>Hezbollah launched a significant assault on Northern Israel on Thursday. This attack involved 40 rockets and five drones targeting various Israeli military sites. According to a statement from the Iran-backed group, the strikes were a direct response to an Israeli operation on Tuesday that resulted in the death of a senior Hezbollah commander.</w:t>
      </w:r>
      <w:r/>
    </w:p>
    <w:p>
      <w:r/>
      <w:r>
        <w:t>The attack targeted nine Israeli military locations, including six sites struck by volleys of Katyusha and Falaq rockets. Hezbollah's media outlet, Al-Manar, reported that over 100 rockets were launched in a single coordinated effort. Additionally, attack drones aimed at Israel's northern command headquarters, an intelligence facility, and a military barracks were deployed.</w:t>
      </w:r>
      <w:r/>
    </w:p>
    <w:p>
      <w:r/>
      <w:r>
        <w:t>A security source revealed that the drone assault involved at least 30 attack drones, marking Hezbollah's largest drone operation to date in the ongoing eight-month conflict. The hostilities have surged significantly after the Gaza war began in October, and the recent increase in violence follows Tuesday's targeted Israeli strike. Hezbollah had already conducted at least eight retaliatory attacks on Wednesday.</w:t>
      </w:r>
      <w:r/>
    </w:p>
    <w:p>
      <w:r/>
      <w:r>
        <w:t>The developments signal a sharp escalation in the confrontation between Hezbollah and Israel, impacting the already tense situation along Lebanon’s southern border.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