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to Sign 10-Year Security Agreement with Ukraine at G7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Joe Biden is set to sign a 10-year security agreement with Ukrainian President Volodymyr Zelensky on June 13 at the G7 summit in the Apulia region of Italy. The agreement commits the United States to provide extensive military support to Ukraine, aiming to bolster its defense capabilities against Russia. This deal emerges amid ongoing discussions at the G7 summit and follows Biden's successful push for a $60 billion aid package for Ukraine, overcoming opposition from Republican lawmakers.</w:t>
      </w:r>
      <w:r/>
    </w:p>
    <w:p>
      <w:r/>
      <w:r>
        <w:t>National Security Advisor Jake Sullivan emphasized the U.S. commitment to Ukraine's security, aiming to demonstrate long-term support. Although the agreement is not a Senate-ratified treaty, it is designed to present a barrier should a future administration, potentially led by former President Donald Trump, seek to withdraw from it.</w:t>
      </w:r>
      <w:r/>
    </w:p>
    <w:p>
      <w:r/>
      <w:r>
        <w:t>The deal was negotiated over several months and intends to support Ukraine's military innovations and modernization. It joins similar agreements signed by 15 other countries, including major NATO allies. However, it does not make new commitments regarding Ukraine's NATO membership or involve the deployment of U.S. troops.</w:t>
      </w:r>
      <w:r/>
    </w:p>
    <w:p>
      <w:r/>
      <w:r>
        <w:t>In addition to the military agreement, a $50 billion loan for Ukraine, sourced from interest on seized Russian assets, is also expected to be finalized during the summit. Biden will also meet with Pope Francis on Friday. His visit to Europe comes just after his son, Hunter Biden, was found guilty on gun charges.</w:t>
      </w:r>
      <w:r/>
    </w:p>
    <w:p>
      <w:r/>
      <w:r>
        <w:t>The intention behind these moves is to ensure the U.S.'s consistent support for Ukraine, regardless of shifts in political power, while aiming to outlast Russian President Vladimir Putin’s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