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Retired Sheriff Deputy Missing on Greek Island of Amorgos Sparks Global 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global search is underway for 58-year-old Albert Calibet, a retired sheriff deputy from Hermosa Beach, California, who went missing on a hike on the Greek island of Amorgos on Tuesday. Albert departed from Aegiali, aiming to reach Katapola on the island's western coast, a four-hour trek. He was reported missing by a friend after failing to return by 3 pm.</w:t>
      </w:r>
      <w:r/>
    </w:p>
    <w:p>
      <w:r/>
      <w:r>
        <w:t>Albert’s brother, Oliver Calibet, expressed his worry in an interview with Fox Los Angeles. Albert’s girlfriend, Debbie LeShane, posted updates on Facebook, correcting earlier information about Albert’s last known location near the Church of Agios Nikolaos at Steki tou Machera.</w:t>
      </w:r>
      <w:r/>
    </w:p>
    <w:p>
      <w:r/>
      <w:r>
        <w:t>Albert is described as a seasoned hiker in good physical shape, with extensive experience on Amorgos, where he has visited 50 times. The Deputy Mayor of Amorgos, Calliope Despotidi, noted the strangeness of his disappearance, attributing it potentially to heat-induced unconsciousness.</w:t>
      </w:r>
      <w:r/>
    </w:p>
    <w:p>
      <w:r/>
      <w:r>
        <w:t>Reinforcements for the search operation were brought in from the nearby island of Naxos, including ground teams, helicopters, and search dogs. The disappearance occurred amidst severe heat warnings in Greece, following the recent death of British TV doctor Michael Mosley on the nearby island of Symi, attributed to heat exhaustion.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