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personality Dr. Michael Mosley found dead on Greek island of Symi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Michael Mosley, a prominent TV personality known for his health programs, was found dead on June 5, 2024, on the Greek island of Symi. The 67-year-old's body was discovered after a five-day search near Agia Marina beach. Dr. Mosley had set off for a walk from Saint Nikolas beach in 40°C heat without a mobile phone. CCTV footage showed him just two hours before his death, likely caused by heat exhaustion.</w:t>
      </w:r>
      <w:r/>
    </w:p>
    <w:p>
      <w:r/>
      <w:r>
        <w:t>His body is expected to be repatriated by the weekend, according to Dr. Grigoris Leon of the Hellenic Society of Forensic Medicine. Meanwhile, the BBC will air Dr. Mosley's last interview conducted on May 25 at the Hay Festival. His widow, Dr. Clare Bailey Mosley, confirmed the tragic news. Additionally, a retired U.S. police officer, Eric Calibet, has gone missing during a solo hike on another Greek island, Amorgos, prompting another search operation.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