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Journalist Evan Gershkovich to Stand Trial on Espionage Charges in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journalist Evan Gershkovich, a reporter for The Wall Street Journal, will stand trial in Yekaterinburg, Russia, on espionage charges, authorities announced on June 13, 2024. Gershkovich was detained in the city during a reporting trip in March 2023 and has been accused of gathering secret information for the CIA regarding Uralvagonzavod, a military equipment facility in the Sverdlovsk region.</w:t>
      </w:r>
      <w:r/>
    </w:p>
    <w:p>
      <w:r/>
      <w:r>
        <w:t>The Russian Prosecutor General's office confirmed that the indictment had been finalized and filed to the Sverdlovsky Regional Court. No trial date has been set. Both Gershkovich and U.S. officials have denied the allegations, and the U.S. government has designated him as wrongfully detained. Gershkovich, fluent in Russian and the son of Soviet émigrés, has been held at Moscow’s Lefortovo Prison since his arrest.</w:t>
      </w:r>
      <w:r/>
    </w:p>
    <w:p>
      <w:r/>
      <w:r>
        <w:t>President Vladimir Putin indicated the possibility of a prisoner swap to secure Gershkovich’s release but stressed it would depend on reciprocity and post-trial actions. If convicted, Gershkovich faces up to 20 years in prison. This case marks the first instance of a U.S. journalist being charged with espionage in Russia since the Cold War.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