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Foreign Office Warns England Fans of 'High-Risk' Euro 2024 Opener Against Serbia in Germany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UK Foreign Office has issued a warning for England fans attending the team's Euro 2024 opener against Serbia, labeling the match as "high risk." The game is scheduled for Sunday, June 16, 2024, in Gelsenkirchen, Germany. Mark Bullingham, Chief Executive of the Football Association, noted that authorities are well-prepared, emphasizing the importance of fan behavior and cooperation with local police. </w:t>
      </w:r>
      <w:r/>
    </w:p>
    <w:p>
      <w:r/>
      <w:r>
        <w:t>Approximately 40,000 English supporters and 5,000 to 8,000 Serbian fans are expected to attend. Over 1,000 German police officers, including specialized units, will be on duty. The Foreign Office advises fans to keep their belongings secure and respect local customs to avoid repercussions.</w:t>
      </w:r>
      <w:r/>
    </w:p>
    <w:p>
      <w:r/>
      <w:r>
        <w:t>Ex-footballer Jack Wilshere has suggested an attacking lineup for England, including Trent Alexander-Arnold and Harry Kane. England’s group stage also features matches against Denmark and Slovenia, as they aim to reach the knockout stages after their runner-up finish in the previous European Championships.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