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Minister Rishi Sunak Joins G7 Leaders at Annual Summit in Italy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Thursday, June 13, 2024, UK Prime Minister Rishi Sunak joined other G7 leaders for a family photo at the Borgo Egnazia resort in Puglia, Italy. This event is part of the annual G7 summit, which includes leaders such as France's Emmanuel Macron, Germany's Olaf Scholz, and US President Joe Biden. </w:t>
      </w:r>
      <w:r/>
    </w:p>
    <w:p>
      <w:r/>
      <w:r>
        <w:t>The summit, running until Saturday, focuses on global conflicts, the spread of artificial intelligence, and climate change. During this summit, Sunak plans to announce new funding for Ukraine, totaling £242 million, aimed at addressing immediate humanitarian and energy needs, and laying the grounds for long-term recovery and reconstruction.</w:t>
      </w:r>
      <w:r/>
    </w:p>
    <w:p>
      <w:r/>
      <w:r>
        <w:t>Ukraine’s President Volodymyr Zelenskyy is also attending the summit. This follows a leaders' debate on Sky News, where both Sunak and Labour leader Sir Keir Starmer faced challenging questions from the audience.</w:t>
      </w:r>
      <w:r/>
    </w:p>
    <w:p>
      <w:r/>
      <w:r>
        <w:t>Sunak took a brief hiatus from his general election campaign to participate in the summit. He emphasized the importance of global discussions on threats such as the conflicts in Ukraine and the Middle East, highlighting the UK's commitment to national defense spending.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