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87 Ukrainian Drones Downed in Attempted Attack on Russian Military Command Center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Moscow reported on Friday that 87 Ukrainian drones were downed overnight, with 70 of these targeting the southern Rostov region, where the command center for Russia's military operation against Kyiv is located. Russia’s Defense Ministry stated that the attempted attack by Ukraine with drones was thwarted. </w:t>
      </w:r>
    </w:p>
    <w:p>
      <w:r>
        <w:t xml:space="preserve">Of the 87 drones shot down, 70 were over Rostov, six over Kursk, six over Voronezh, and two each over Volgograd and Belgorod regions. Rostov Governor Vasily Golubev confirmed no injuries occurred, though there were power outages in several areas. </w:t>
      </w:r>
    </w:p>
    <w:p>
      <w:r>
        <w:t>In the Voronezh region, which borders Ukraine, falling debris caused slight damage to a fuel reservoir, as reported by regional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