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Administration Imposes Sanctions on Tsav 9 Movement for Obstructing Humanitarian Aid to Gaza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March 7, Israeli security forces detained a protester from the Tsav 9 movement during a sit-in aimed at preventing aid shipments from reaching Gaza through Kerem Shalom, Israel's sole operational border crossing with Gaza. </w:t>
      </w:r>
    </w:p>
    <w:p>
      <w:r>
        <w:t xml:space="preserve">In response, on June 14, 2024, the Biden administration imposed sanctions on Tsav 9 for obstructing humanitarian aid. The U.S. Treasury and State Departments took action under an executive order targeting those contributing to violence in the West Bank. Tsav 9, comprising reservists, families of hostages, and settlers, has been protesting aid convoys, including blocking roads and damaging trucks. </w:t>
      </w:r>
    </w:p>
    <w:p>
      <w:r>
        <w:t>State Department spokesperson Matthew Miller highlighted incidents of the group looting and burning aid trucks near Hebron on May 13, 2024. Israeli authorities had declared the area a closed military zone yet protests persisted.</w:t>
      </w:r>
    </w:p>
    <w:p>
      <w:r>
        <w:t>The sanctions are part of broader measures by the U.S. to ensure humanitarian aid reaches Gaza. Tsav 9 criticized the sanctions, alleging the aid benefits Hamas, a claim dismissed by U.S. and humanitarian organizations.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