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Biden's Question on Reporters and Criticism Facing Him at G7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Biden’s Question About Reporters at G7 Summit</w:t>
      </w:r>
    </w:p>
    <w:p>
      <w:r>
        <w:t>On Friday morning, June 14, 2024, during the G7 Summit, President Joe Biden's handlers asked reporters to leave a meeting room where Biden was seated with Italian Prime Minister Giorgia Meloni. The incident arose when Biden, 81, queried Meloni if the reporters were only there to take pictures, to which she confirmed with a nod. Following this, Biden's staff promptly ushered the reporters out.</w:t>
      </w:r>
    </w:p>
    <w:p>
      <w:r>
        <w:t>The meeting took place with US and Italian flags in the background. Biden, on a sideline due to heat-induced fatigue, was reported to have rested earlier in the day.</w:t>
      </w:r>
    </w:p>
    <w:p>
      <w:r>
        <w:rPr>
          <w:b/>
        </w:rPr>
        <w:t>Joe Biden Faces Criticism at G7</w:t>
      </w:r>
    </w:p>
    <w:p>
      <w:r>
        <w:t>President Biden encountered several awkward moments at the G7 in Italy. Observers noted him wandering away from G7 leaders after a photo session and struggling with his words during a speech alongside Ukrainian President Volodymyr Zelensky. Critics took to social media, questioning his performance and ability to continue effectively.</w:t>
      </w:r>
    </w:p>
    <w:p>
      <w:r>
        <w:rPr>
          <w:b/>
        </w:rPr>
        <w:t>Pope Francis Attends G7 Summit</w:t>
      </w:r>
    </w:p>
    <w:p>
      <w:r>
        <w:t>For the first time, a religious leader attended the G7 Summit—Pope Francis, invited by Italian Prime Minister Giorgia Meloni. The Pope addressed world leaders on topics including the ethical implications of artificial intelligence, leveraging thoughts from technology expert and Franciscan friar Paolo Benanti. Pope Francis's presence underscored discussions on future global governance frameworks.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