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England's Pickford Ready to Step up for Penalty in Euro 2024 Shootout, Focuses on Team Effort Amid Defensive Concerns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England goalkeeper Jordan Pickford has expressed his willingness to take a penalty in a shootout at Euro 2024, although no penalty practice has taken place yet. England's campaign begins with a match against Serbia in Gelsenkirchen on Sunday. Pickford was pivotal in England's World Cup 2018 shootout victory over Colombia and remains the only England goalkeeper to score in a competitive shootout, achieving this feat against Switzerland in the Nations League bronze-medal match in 2019. </w:t>
      </w:r>
      <w:r/>
    </w:p>
    <w:p>
      <w:r/>
      <w:r>
        <w:t>Pickford, who plays for Everton, conveyed his readiness to contribute: "If called upon, I’m confident enough that I will take one." However, he noted that the team's immediate focus is on the group stage. England also faces defensive concerns with first-choice centre-back Harry Maguire injured and Luke Shaw's return uncertain. Coach Gareth Southgate emphasized teamwork in addressing defensive strategies. Additionally, Southgate highlighted the versatility of Trent Alexander-Arnold in midfield and the significant contributions from key players like Jude Bellingham and Harry Kane.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