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Five Scottish Football Fans Injured in Road Accident Near Weeze Airport in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Five Scottish football fans were injured, two seriously, in a road accident near Weeze Airport, near Düsseldorf, Germany. The crash occurred around 11:30 p.m. on Thursday, June 13, 2024. The fans, who had rented a car after flying in from Edinburgh, collided head-on with a Mercedes. It is believed they were driving on the wrong side of the road. Emergency services, including four ambulances, responded to the scene.</w:t>
      </w:r>
    </w:p>
    <w:p>
      <w:r>
        <w:t>The injured fans were treated on-site and taken to local hospitals. The fire department confirmed the collision involved six people and extended their recovery wishes. The accident occurred as the fans were en route to attend the UEFA Euro 2024 opening game between Scotland and Germany, scheduled for the following evening.</w:t>
      </w:r>
    </w:p>
    <w:p>
      <w:r>
        <w:t>First Minister John Swinney expressed his concern for the injured fans via social media. German police have been contacted for further details.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