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Retired LA County Sheriff's Deputy Missing in Greece During Solo Hike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Albert Calibet, a 59-year-old retired Los Angeles County sheriff’s deputy, went missing on the Greek island of Amorgos during a solo hike on Tuesday. He set out on a challenging four-hour hike in extreme heat conditions but had not returned after eight hours. </w:t>
      </w:r>
    </w:p>
    <w:p>
      <w:r>
        <w:t>Rescue efforts have been launched with the involvement of Greek police, the fire brigade, and local volunteers. Calibet’s friends and family, including his brother from Southern California, have also flown to Amorgos to aid in the search. Calibet was reportedly seen at a refreshment stand four hours after starting his hike, which has helped narrow down the search area.</w:t>
      </w:r>
    </w:p>
    <w:p>
      <w:r>
        <w:t>This incident closely follows the disappearance and subsequent death of British TV doctor Michael Mosley, who was found dead on the island of Symi after a hike in similar conditions. Mosley's body was discovered following a five-day search; he had succumbed to heat exhaustion. His death has drawn attention to the dangers posed by the current heatwave, which has seen temperatures in Greece soar above 104°F (40°C).</w:t>
      </w:r>
    </w:p>
    <w:p>
      <w:r>
        <w:t>The LA County Sheriff’s Department has filed a missing person report and is handling the case locally. Search efforts continue amidst challenging conditions.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