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Putin's Ceasefire Proposal for Ukraine Met with Swift Rejection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2024, Russian President Vladimir Putin proposed conditions for a ceasefire in Ukraine. He demanded that Ukraine withdraw its troops from four regions annexed by Russia in 2022 and renounce joining NATO. In exchange, Putin offered immediate peace talks. The areas in question cover approximately 26,000 square kilometers, surpassing the size of countries like Israel.</w:t>
      </w:r>
    </w:p>
    <w:p>
      <w:r>
        <w:t>Ukraine's President Volodymyr Zelensky and Western officials quickly rejected the proposal. Zelensky compared Putin’s demands to historical ultimatums by Adolf Hitler, stating Ukraine would not negotiate until Russian forces withdrew from all Ukrainian territories, including Crimea.</w:t>
      </w:r>
    </w:p>
    <w:p>
      <w:r>
        <w:t>The offer coincided with a summit in Switzerland, which excluded Russia, and a G7 meeting in Italy. U.S. Defense Secretary Lloyd Austin and NATO Secretary-General Jens Stoltenberg characterized Putin’s proposal as a bid for further aggression rather than a true peace effort.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