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Speculation Surrounds Biden's Actions at G7 Summit in Italy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G7 summit in Italy, speculation arose about U.S. President Joe Biden wandering away from a group of world leaders. Prime Minister Rishi Sunak clarified that Biden’s actions were a result of his politeness as he went to thank parachutists who had participated in a display. Italian Prime Minister Giorgia Meloni was seen guiding Biden back to the group for a photo opportunity.</w:t>
      </w:r>
      <w:r/>
    </w:p>
    <w:p>
      <w:r/>
      <w:r>
        <w:t>The summit, taking place at the Borgo Egnazia resort in Puglia, features intense discussions among G7 leaders and respective dignitaries. Rishi Sunak held bilateral meetings with several leaders including Narendra Modi of India, Ursula von der Leyen from the European Commission, and Ukrainian President Volodymyr Zelensky.</w:t>
      </w:r>
      <w:r/>
    </w:p>
    <w:p>
      <w:r/>
      <w:r>
        <w:t>Sunak announced significant funding initiatives aimed at sustainable development and AI, totaling over £100 million. The funds are part of the Official Development Assistance (ODA) programme and include a £20 million AI development scheme in Asia and £57 million for climate-resilient infrastructure in developing countries.</w:t>
      </w:r>
      <w:r/>
    </w:p>
    <w:p>
      <w:r/>
      <w:r>
        <w:t>Additionally, Meloni hosted a series of well-coordinated events, including meetings with Pope Francis and other global leaders. Throughout the summit, she provided guidance on protocol and managed photo opportunities, emphasizing her role both as the host and an influential leader in European politics.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