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 Enhances Missile Capabilities Amid Rising Tensions and Entertainment News: 'Spice and Wolf' Episode 12 Release Details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Australia is advancing its missile capabilities with a new guidance approach, potentially enhancing its defense systems amid growing regional tensions involving China. Historically, Australia has relied on its geographic isolation for security; however, this strategy is becoming less reliable.</w:t>
      </w:r>
    </w:p>
    <w:p>
      <w:r>
        <w:t>In entertainment news, "Spice and Wolf: Merchant Meets The Wise Wolf" Episode 12 is set to release on June 17, 2024. This episode of the anime sees characters Kraft and Holo, alongside Martin and Shepard Nora, navigating a dangerous forest while transporting sheep. Initially, the journey is smooth, with wolves merely observing, but complications arise during their return trip. The wolves, led by the forest's wolf spirit, seek a confrontation with Holo.</w:t>
      </w:r>
    </w:p>
    <w:p>
      <w:r>
        <w:t>Release times for various regions are as follows:</w:t>
        <w:br/>
        <w:t>- 9:30 AM PDT (West Coast)</w:t>
        <w:br/>
        <w:t>- 11:30 AM CDT (Central US and Canada)</w:t>
        <w:br/>
        <w:t>- 12:30 PM EDT (East Coast)</w:t>
        <w:br/>
        <w:t>- 4:30 PM BST (Britain)</w:t>
        <w:br/>
        <w:t>- 12:30 AM PST (Philippines)</w:t>
        <w:br/>
        <w:t>- 1:30 AM KST/JST (Korea/Japan)</w:t>
        <w:br/>
        <w:t>- 3:30 AM AEDT (Australia)</w:t>
      </w:r>
    </w:p>
    <w:p>
      <w:r>
        <w:t>Episode 12 will be available for streaming on Crunchyroll.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