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Footage Captures Fatal Plane Crash Aftermath, Russian Provinces Intercept 87 Ukrainian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Drone Footage Captures Plane Crash Aftermath, Russian Provinces Intercept Ukrainian Drones</w:t>
      </w:r>
    </w:p>
    <w:p>
      <w:r>
        <w:t xml:space="preserve">Drone footage has documented the aftermath of a plane crash that resulted in two fatalities on Friday. Concurrently, the Russian Defense Ministry reported that 87 Ukrainian attack drones were intercepted and destroyed in the airspace of six Russian provinces between Thursday night and early Friday morning. </w:t>
      </w:r>
    </w:p>
    <w:p>
      <w:r>
        <w:t>Defense Ministry details indicate interceptions were made in Belgorod (2 drones), Volgograd (2), Voronezh (6), Kursk (6), Rostov-on-Don province (70), and one in Crimea. The Ministry attributed successful interceptions to anti-aircraft defense efforts. Voronezh governor Alexandr Gusev stated no casualties or substantial damage were reported in his territory, though fragments from intercepted drones caused minor damage to an inoperative fuel tank in Liski district.</w:t>
      </w:r>
    </w:p>
    <w:p>
      <w:r>
        <w:t>In recent months, Ukrainian military forces have targeted civilian areas, oil refineries, and fuel depots in Russian border provinces, and energy installations further inland. Additionally, footage from Ukraine's 68th Jaeger Brigade showcased a Russian tank falling into a crater when attacked by drones, claiming the destruction of eight Russian tanks in the Donetsk region, an area described as one of the "most tense" along the front 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