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Eight Tajikistan Nationals Linked to ISIS Arrested in US for Immigration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Eight individuals from Tajikistan with suspected ties to the Islamic State group have been arrested in the United States over the past several days. The arrests occurred in New York, Philadelphia, and Los Angeles. The individuals, who entered the US via the US-Mexico border, are currently held on immigration violations.</w:t>
      </w:r>
    </w:p>
    <w:p>
      <w:r>
        <w:t>The Port Authority of New York and New Jersey Security Chief Greg Ehrie emphasized the severity of the situation, likening it to a "weather front." He highlighted a combination of border security, ideological issues, and the increasing external operations of ISIS-K as contributing factors. Ehrie noted that such situations often seek media attention and notoriety, raising concerns about potential future targets.</w:t>
      </w:r>
    </w:p>
    <w:p>
      <w:r>
        <w:t xml:space="preserve">The FBI and the Department of Homeland Security (DHS) confirmed the arrests, noting that the US remains in a "heightened threat environment." The agencies mentioned that the FBI’s Joint Terrorism Task Forces (JTTF) coordinated closely with US Immigration and Customs Enforcement (ICE) in the detentions. The individuals are in ICE custody pending removal proceedings. </w:t>
      </w:r>
    </w:p>
    <w:p>
      <w:r>
        <w:t>Authorities had uncovered information in recent weeks indicating the arrestees' links to the terrorist group. FBI Director Christopher Wray has also commented on the broader implications of terrorism and potential border vulnerabilities. The FBI and DHS assured ongoing efforts to identify, investigate, and disrupt threats to national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