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Eight Tajikistan Nationals Suspected of ISIS Ties Arrested in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Eight individuals from Tajikistan, suspected of having ties to the Islamic State group, were arrested in the United States recently. The arrests occurred in New York, Philadelphia, and Los Angeles after the suspects crossed the US-Mexico border. The Port Authority of New York and New Jersey Security Chief Greg Ehrie emphasized the gravity of the situation, noting that it presents significant security concerns at a time when the US is dealing with multiple threat fronts, including border security and growing ideological extremism.</w:t>
      </w:r>
    </w:p>
    <w:p>
      <w:r>
        <w:t>The suspects are currently in the custody of US Immigration and Customs Enforcement (ICE) pending removal proceedings. The arrests were conducted in collaboration with the FBI’s Joint Terrorism Task Force. The FBI and the Department of Homeland Security issued a statement confirming that the US remains in a heightened threat environment and affirmed their ongoing efforts to identify and mitigate potential national security threats.</w:t>
      </w:r>
    </w:p>
    <w:p>
      <w:r>
        <w:t>Despite the arrests, no specific targets for potential terrorist acts have been identified. New York City, often considered a high-risk location post-9/11, has been placed on heightened alert. The nature of the individuals' connections to ISIS has not been fully disclosed, but heightened security measures remain in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