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faces Namibia in crucial T20 World Cup match amidst rain threat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England is scheduled to face Namibia in a crucial T20 World Cup match at Sir Vivian Richards Stadium in North Sound, Antigua. The game is set to begin at 6 p.m. BST (1 p.m. local time), but there's a strong possibility of rain disrupting the match. England needs a win to secure a spot in the Super 8s, following their comprehensive eight-wicket victory over Oman and a prior loss to Australia.</w:t>
      </w:r>
    </w:p>
    <w:p>
      <w:r>
        <w:t>The match holds significant importance as anything less than a win would see England eliminated, with Scotland potentially taking their place in the Super 8s. Australia has already qualified and plays Scotland later on, a match England is hoping Australia will win to aid their chances.</w:t>
      </w:r>
    </w:p>
    <w:p>
      <w:r>
        <w:t>Namibia, already out of the tournament, aims to finish on a high note. The Namibian side showed promise despite battling defeats to Australia and Scotland but stands no chance of progressing. Their captain, Gerhard Erasmus, expressed determination to make an impact against England.</w:t>
      </w:r>
    </w:p>
    <w:p>
      <w:r>
        <w:t>Australia’s commitment to playing fair has been affirmed by Mark Wood of England, despite comments from Australian pacer Josh Hazlewood, who hinted at game manipulation if it benefitted the Scots. Under ICC rules, such manipulation could lead to severe penalties, including bans for crucial matches.</w:t>
      </w:r>
    </w:p>
    <w:p>
      <w:r>
        <w:t>The start of the match has been delayed due to rain, creating a potential scenario where England could be knocked out if the match is abandoned. This situation casts a shadow over England’s campaign, reminiscent of their disappointing early exit in the previous 50-over World Cup.</w:t>
      </w:r>
    </w:p>
    <w:p>
      <w:r>
        <w:t>In other T20 World Cup action, Pakistan was eliminated following their match against Ireland being called off due to rain in Lauderhill, Florida, ensuring the U.S. progressed to the Super 8s for the first time.</w:t>
      </w:r>
    </w:p>
    <w:p>
      <w:r>
        <w:t>Fans worldwide can follow the match via various streaming services like Willow TV in the U.S., Disney Plus Hotstar in India, Sky Sports in the UK, and Amazon Prime in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