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Former President Trump to Speak at Turning Point Action Convention in Michigan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Former President Donald Trump will speak at a Turning Point Action convention at Huntington Place convention center in Michigan. The event follows historic political activities at the same venue in 2020 and highlights the importance of Michigan, where Trump narrowly won in 2016 but lost in 2020 by a significant margin to President Joe Biden. Both Biden and Vice President Kamala Harris have recently visited the state.</w:t>
      </w:r>
    </w:p>
    <w:p>
      <w:r>
        <w:t>Separately, Turkish President Recep Tayyip Erdogan commented on President Biden's handling of the Gaza war, calling it a "test of sincerity." Erdogan made these statements returning from the G7 Summit in Italy, expressing hopes that the Gaza ceasefire plan is a genuine effort. Additionally, he mentioned a shift in Germany's stance on selling Eurofighter jets to Turkey, indicating Turkey's interest in acquiring them. Erdogan also forecasted an improvement in Turkey's inflation rate by the final quarter, attributing it to economic policies.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