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Knife attack at Euro Championship party in Wolmirstedt leaves three injured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Friday night, June 14, 2024, a knife attack occurred at a private European Championship viewing party in Wolmirstedt, near Magdeburg, Saxony-Anhalt, Germany. The attacker, identified as a 27-year-old Afghan national, first killed a 23-year-old man in a nearby high-rise building before moving to the party location, where he stabbed three individuals.</w:t>
      </w:r>
      <w:r/>
    </w:p>
    <w:p>
      <w:r/>
      <w:r>
        <w:t>The victims of the rampage included a 50-year-old woman and a 75-year-old man who suffered severe injuries, and a 56-year-old man who was slightly injured. Police were called to the scene around 9:30 PM and shot the attacker, who later died in the hospital after he allegedly threatened and attacked the officers.</w:t>
      </w:r>
      <w:r/>
    </w:p>
    <w:p>
      <w:r/>
      <w:r>
        <w:t>The incident took place during a celebration for Germany's 5-1 victory over Scotland in the opening match of the European Championships. The perpetrator had also been seen threatening people in an allotment before the party attack. This event follows two other unrelated knife attacks in Germany earlier in the month. The country remains on high alert due to security concerns surrounding the tournament.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