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Peace Summit on Ukraine Conflict Kicks Off in Switzerland Without Russia and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peace summit concerning the Ukraine conflict commenced on June 15, 2024, in Buergenstock, Switzerland. Led by Ukrainian President Volodymyr Zelensky, the summit attracted almost 100 nations but notably excluded Russia, while China, Russia's key ally, opted not to participate. High-profile attendees included US Vice President Kamala Harris and leaders from France, Germany, Italy, Britain, Canada, and Japan.</w:t>
      </w:r>
    </w:p>
    <w:p>
      <w:r>
        <w:t>Russian President Vladimir Putin proposed ceasefire terms requiring Ukraine to withdraw from four occupied regions and abandon NATO aspirations, which were promptly rejected by Zelensky as an ultimatum. The event aims to pressure Russia towards peace, despite skepticism over its effectiveness without Russian and Chinese participation. The summit underscores attempts to maintain international focus on Ukraine amidst ongoing geopolitical shifts.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