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Putin's Ceasefire Proposal Rejected by Ukraine and Western Officials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President Vladimir Putin proposed terms for a ceasefire in the ongoing conflict with Ukraine on June 14, 2024. The conditions, however, were promptly rejected by Ukraine and Western officials. Putin stipulated that Ukraine must abandon its aspirations to join NATO and withdraw its troops from four regions claimed by Russia. Ukrainian President Volodymyr Zelensky likened Putin’s proposals to Adolf Hitler's pre-WW2 territorial demands, suggesting they were a guise for further aggression.</w:t>
      </w:r>
    </w:p>
    <w:p>
      <w:r>
        <w:t>NATO Secretary-General Jens Stoltenberg also criticized Putin’s terms, describing them as an attempt by Russia to secure its war objectives through further occupation. The Kremlin condemned the Western response as unconstructive.</w:t>
      </w:r>
    </w:p>
    <w:p>
      <w:r>
        <w:t>The proposal came ahead of a peace summit in Lucerne, Switzerland, attended by leaders from 90 countries. U.S. Vice President Kamala Harris announced $1.5 billion in aid for Ukraine, aimed at bolstering its energy infrastructure and providing humanitarian assistance. Harris, standing in for President Joe Biden, emphasized continued U.S. support for Ukraine.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