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Turkish President Erdogan Urges U.S. President Biden for Sincere Efforts in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Turkish President Tayyip Erdogan remarked that U.S. President Joe Biden is undergoing "a test of sincerity" in managing the Gaza war. During a session with reporters en route back from the G7 Summit in Italy on June 15, Erdogan stated that Biden needs to show that the Gaza ceasefire plan is a genuine attempt to end the conflict and not a political maneuver.</w:t>
      </w:r>
    </w:p>
    <w:p>
      <w:r>
        <w:t>Erdogan also announced a shift in Germany’s stance regarding the sale of Eurofighter jets to Turkey. He mentioned that Germany had previously objected to Turkey's discussions with Britain and Spain to purchase Eurofighter Typhoons in November. "Eurofighters are important to us," Erdogan stated.</w:t>
      </w:r>
    </w:p>
    <w:p>
      <w:r>
        <w:t>Additionally, Erdogan addressed Turkey’s economic policies, noting that measures being taken on interest rates aim to place inflation in a more favorable position by the fourth quarter. He noted that "policies aimed at rebalancing the economy are bearing fruit."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