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World Leaders Convene in Switzerland for Ukraine Peace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World Leaders Convene in Switzerland for Ukraine Peace Summit</w:t>
      </w:r>
    </w:p>
    <w:p>
      <w:r>
        <w:t xml:space="preserve">On June 15, 2024, a summit aimed at discussing peace in Ukraine commenced at the Bürgenstock resort in Stansstad, Switzerland. Swiss Federal President Viola Amherd and Ukrainian President Volodymyr Zelensky held a media briefing, expressing optimism about the potential for historical progress despite the absence of Russia. </w:t>
      </w:r>
    </w:p>
    <w:p>
      <w:r>
        <w:t>Over 50 heads of state and numerous delegations, including from the United Nations and European bodies, attended the two-day event. Notable attendees included U.S. Vice President Kamala Harris, and leaders from Britain, Ecuador, and Kenya, among others. Despite the wide international representation, Russia and China were notably absent.</w:t>
      </w:r>
    </w:p>
    <w:p>
      <w:r>
        <w:t>The summit focused on three critical agenda items: nuclear safety—particularly concerning the Russian-occupied Zaporizhzhia power plant—humanitarian assistance, and global food security. President Zelensky stated that the discussions could set the groundwork for ending the conflict, emphasizing the importance of joint efforts.</w:t>
      </w:r>
    </w:p>
    <w:p>
      <w:r>
        <w:t>On the eve of the summit, Russian President Vladimir Putin outlined his terms for a ceasefire, demanding Ukraine to withdraw from four regions Russia claims to have annexed. These terms were rapidly dismissed by leaders including Italian Prime Minister Giorgia Meloni and German Chancellor Olaf Scholz. Zelensky's chief of staff, Andriy Yermak, also rebuffed any compromise on Ukraine's sovereignty.</w:t>
      </w:r>
    </w:p>
    <w:p>
      <w:r>
        <w:t>As discussions proceeded in Switzerland, hostilities continued in Ukraine, with reports of shelling causing civilian casualties in both Ukrainian and Russian territories.</w:t>
      </w:r>
    </w:p>
    <w:p>
      <w:r>
        <w:t>The international community remains watchful of the summit's outcomes, looking for a sustainable pathway to peace in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