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Diplomatic Summit Concludes with Ukrainian President Accusing Russia of Hindering Peace Efforts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diplomatic summit in Switzerland concluded with Ukrainian President Volodymyr Zelensky accusing Russia of not wanting peace. The event, attended by representatives from over 90 countries, aimed to support Ukraine amid its ongoing conflict with Russia. Leaders such as Britain's Rishi Sunak, Germany's Olaf Scholz, and Italy's Giorgia Meloni were in attendance.</w:t>
      </w:r>
    </w:p>
    <w:p>
      <w:r>
        <w:t>A communiqué signed by the majority of attendees reaffirmed support for Ukraine's sovereignty and outlined critical issues, including the safe operation of the Zaporizhzhia nuclear power plant, food security, and the exchange of prisoners. However, key nations like India, Saudi Arabia, and the United Arab Emirates did not sign the document, reflecting their economic ties with Russia.</w:t>
      </w:r>
    </w:p>
    <w:p>
      <w:r>
        <w:t>The summit's final document condemned the use of nuclear threats and called for the return of Ukrainian children taken during the conflict. It also emphasized the importance of free and secure agricultural trade.</w:t>
      </w:r>
    </w:p>
    <w:p>
      <w:r>
        <w:t>The summit did not include Russia or China, with the latter citing Moscow's absence for its non-attendance. Russian President Vladimir Putin's pre-summit conditions for a ceasefire, including Ukraine abandoning NATO aspirations and ceding territory, were dismissed by Ukraine and attendees such as US Vice President Kamala Harris and National Security Advisor Jake Sullivan.</w:t>
      </w:r>
    </w:p>
    <w:p>
      <w:r>
        <w:t>The meeting underscored international divisions but highlighted broad support for Ukraine's territorial integrity and sovereignty.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