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Hamburg police shoot man threatening officers with axe and firebomb in St. Pauli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16, 2024, Hamburg police shot and injured a man who threatened officers with an axe and firebomb in the St. Pauli district. The incident occurred hours before a Euro 2024 soccer match between the Netherlands and Poland. The attacker, who emerged from a kebab shop wielding a pickaxe and Molotov cocktail, was shot in the leg after initial attempts to subdue him with pepper spray failed. The area, crowded with soccer fans, was quickly cordoned off. No connection to football events has been confirmed, and the man is receiving medical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