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Hezbollah Releases Drone Attack Footage on Israeli Military Bases Near Lebanese-Palestinian Border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Hezbollah Releases Drone Attack Footage on Israeli Bases</w:t>
      </w:r>
    </w:p>
    <w:p>
      <w:r>
        <w:t>On June 15, 2024, the Islamic Resistance in Lebanon, Hezbollah, shared aerial footage of drone attacks on multiple Israeli military sites near the Lebanese-Palestinian border. The footage includes a drone strike on the Khirbet Ma'ar military base, reportedly targeting the headquarters of the Western Brigade.</w:t>
      </w:r>
    </w:p>
    <w:p>
      <w:r>
        <w:t>Additional operations showcased in the released material include a drone attack on the Bayyad Blida military site and a guided missile strike on the Meron base's aerial surveillance and operations unit. Hezbollah described these actions as a response to Israeli attacks in Lebanon and in support of Palestinian resistance.</w:t>
      </w:r>
    </w:p>
    <w:p>
      <w:r>
        <w:t>The footage, released by Hezbollah’s Military Media Unit, cut short to show specific targeted impacts, highlighted the effectiveness of reconnaissance drones in identifying and targeting various departments within the bases. This marks the first public release of footage showing a drone surveying an attack before actual strikes.</w:t>
      </w:r>
    </w:p>
    <w:p>
      <w:r>
        <w:t>In a related development, approximately 200,000 settlers have been evacuated from northern occupied territories since the start of the conflict, a figure that contrasts with previous Israeli reports suggesting only 60,000 evacuees. Reports from Israeli media indicate significant distress among the northern communities due to ongoing hostilities.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