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Lady Louise Windsor joins royal family for King's Birthday Parade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Lady Louise Windsor, daughter of the Duke and Duchess of Edinburgh, attended the King's Birthday Parade, Trooping the Colour, in London. The 20-year-old made a surprise appearance on the Buckingham Palace balcony alongside her parents. For the event, Lady Louise borrowed a light blue floral Jane Taylor London fascinator from her mother, Sophie, Duchess of Edinburgh, who previously wore it at Royal Ascot 2023. Lady Louise paired it with a white chiffon tea dress adorned with blue flowers, which she had worn during the King's Coronation last May.</w:t>
      </w:r>
    </w:p>
    <w:p>
      <w:r>
        <w:t>The event, a highlight in the royal calendar, marks the monarch's birthday and has been celebrated for 260 years. The Duchess of Edinburgh wore a bright yellow Beulah London dress and a Jane Taylor hat, while her husband, the Duke of Edinburgh, donned a red uniform. Lady Louise's brother, James, the Earl of Wessex, was absent due to sitting his GCSE exams.</w:t>
      </w:r>
    </w:p>
    <w:p>
      <w:r>
        <w:t>Trooping the Colour also saw the Princess of Wales with King Charles III on the Buckingham Palace balcony. Kate, who had missed the final rehearsal, joined Charles after both began cancer treatment. They were joined by other senior royals, including Prince William and their children, Prince George, Princess Charlotte, and Prince Louis. The event featured a flypast by the RAF, watched by the Royals and thousands of spectators along The Mall.</w:t>
      </w:r>
    </w:p>
    <w:p>
      <w:r>
        <w:t>King Charles also participated in an inspection of the officers and guardsmen at Horse Guards Parade in Whitehall from a carriage, alongside Queen Camilla. The ceremony, which included more than 1,250 soldiers, saw the King's Colour of number 9 company, Irish Guards, being trooped.</w:t>
      </w:r>
    </w:p>
    <w:p>
      <w:r>
        <w:t>Additionally, Prince William shared a throwback photo with King Charles to mark Father's Day. The British royal family's social media channels also posted a video montage featuring footage of Charles and his father, the late Prince Philip. Princess Eugenie posted a tribute to her husband, Jack Brooksbank, celebrating with images of him and their children, August and Ernest.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