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and Obama Raise $30 Million in LA Fundraiser with Celebrity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June 15, 2024, President Joe Biden and former President Barack Obama participated in a high-profile fundraiser at the Peacock Theater in Los Angeles, raising over $30 million for Biden's reelection campaign. Hosted by Jimmy Kimmel, the event also featured appearances by celebrities such as George Clooney, Julia Roberts, and Barbra Streisand.</w:t>
      </w:r>
    </w:p>
    <w:p>
      <w:r>
        <w:t>During the event, moderated by Kimmel, Biden and Obama emphasized the importance of the upcoming 2024 election and the potential consequences of a second Donald Trump term. Biden expressed concerns over Trump's rhetoric and the threat it poses to democratic institutions.</w:t>
      </w:r>
    </w:p>
    <w:p>
      <w:r>
        <w:t>The discussion also touched on the potential impact on the Supreme Court, with Biden warning that another Trump term could shift the court further to the right. Obama echoed these sentiments and urged voters to remember Trump's past actions and legal issues.</w:t>
      </w:r>
    </w:p>
    <w:p>
      <w:r>
        <w:t>Outside the theater, pro-Palestinian protesters demonstrated against Biden’s stance on the Israel-Gaza conflict, underscoring the political tensions surrounding the event.</w:t>
      </w:r>
    </w:p>
    <w:p>
      <w:r>
        <w:t>The fundraiser followed closely on the heels of Biden's participation in the G7 summit in Italy and came amidst a tight race with Trump, who has been closing the fundraising gap in recent weeks. The high-profile event illustrated the complexities and high stakes of the upcoming election for both candidates.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