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forces end hostage situation with ISIS suspects at Rostov-on-Don detention center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authorities ended a hostage situation involving suspected ISIS inmates at a detention center in Rostov-on-Don. The incident commenced when six inmates, either accused or convicted of terrorism, escaped their cell in Detention Center No. 1. They then took two prison officers hostage, demanding a getaway car and attempting to access the jail's gun store.</w:t>
      </w:r>
    </w:p>
    <w:p>
      <w:r>
        <w:t>Russian security forces intervened in what they described as a special operation, resulting in the deaths of all six hostage-takers. The hostages were released unharmed. The prisoners, armed with a pocket-knife, baton, and axe, included M.S. Saipudinov, A.M. Tsitskiev, D.V. Kamneev, T.M. Gireev, and S.A. Akiev. Three of them had been recently convicted for plotting an ISIS attack on Russia's supreme court in the Karachay-Cherkessia region.</w:t>
      </w:r>
    </w:p>
    <w:p>
      <w:r>
        <w:t>This event marks the second ISIS-related incident in Russia this year, following a deadly attack in March at Krasnogorsk's Crocus City Hall that resulted in 145 fatalities.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