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Journalist Killed in Ukrainian Drone Attack Near Monastery in Eastern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Russian journalist, Nikita Tsitsagi, was killed in a drone attack by Ukrainian forces near the Saint-Nicolas monastery in Vugledar, eastern Ukraine, as confirmed by News.Ru on Sunday. This incident follows the death of another journalist near the front line two days earlier.</w:t>
      </w:r>
    </w:p>
    <w:p>
      <w:r>
        <w:t>The Russian foreign ministry stated that a Ukrainian drone specifically targeted Tsitsagi while he was preparing a report. Ministry spokeswoman Maria Zakharova noted this was the second similar attack on media workers within a week.</w:t>
      </w:r>
    </w:p>
    <w:p>
      <w:r>
        <w:t>Earlier, a Russian state television journalist was killed and another injured in a Ukrainian drone strike in Golmivsky, a village in the Donetsk region under Russian control.</w:t>
      </w:r>
    </w:p>
    <w:p>
      <w:r>
        <w:t>The ongoing conflict in Vovchansk, a town east of Kharkiv near the Ukrainian-Russian border, remains intense with heavy fighting reported. Ukrainian squad commander Stanislav Buniatov confirmed that Russian units are surrounded, though they have been launching counterattacks.</w:t>
      </w:r>
    </w:p>
    <w:p>
      <w:r>
        <w:t>Both Russian forces and Kyiv’s troops have been involved in fierce combat, particularly around an aggregate plant on the town’s northern edge. Resupply difficulties for Russian soldiers have led to food and water being delivered by drones.</w:t>
      </w:r>
    </w:p>
    <w:p>
      <w:r>
        <w:t>The Russian Ministry of Defense claimed that its troops have improved their positions along the front line, defeating Ukrainian forces in the Kharkiv region. However, the Ukrainian Ministry of Defense has not commented on these reports.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