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Series of Missing and Deceased Tourists on Greek Islands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Series of Missing and Deceased Tourists on Greek Islands</w:t>
      </w:r>
    </w:p>
    <w:p>
      <w:r>
        <w:t>In the past week, a series of disturbing incidents have unfolded involving foreign tourists on Greek islands. The latest case involves an American tourist found dead on Sunday on a beach in Mathraki, a small island west of Corfu, Greece. The man was last seen Tuesday at a local tavern. After his companion returned Thursday to find their accommodation open but vacant, authorities were alerted. Officers from Corfu assisted the investigation, given Mathraki lacks its own police force.</w:t>
      </w:r>
    </w:p>
    <w:p>
      <w:r>
        <w:t>Simultaneously, a 59-year-old retired Los Angeles County Sheriff's deputy, Albert Calibet, has been missing on the island of Amorgos since June 13. He last communicated with his girlfriend before embarking on a hike. Intensive search operations, including drone usage, have so far been unsuccessful.</w:t>
      </w:r>
    </w:p>
    <w:p>
      <w:r>
        <w:t>Earlier, on June 9, 74-year-old Dutch tourist was found deceased in a ravine on the island of Samos. Reports indicate he faced difficulties hiking in extreme heat. Another incident on June 5 involved Dr. Michael Mosley, a British TV presenter, who was found dead on Symi Island following a hike.</w:t>
      </w:r>
    </w:p>
    <w:p>
      <w:r>
        <w:t>Authorities are also investigating the disappearance of two French tourists on the island of Sikinos, who went missing after leaving their hotels to meet.</w:t>
      </w:r>
    </w:p>
    <w:p>
      <w:r>
        <w:t>These incidents highlight the potential dangers associated with outdoor activities in harsh conditions across the Greek islands.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