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Seven Serbian football fans arrested for violent clashes ahead of Euro 2024 opener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Seven Serbian football fans were arrested for violent clashes in Gelsenkirchen, Germany, ahead of the Euro 2024 opener against England on June 16, 2024. Videos on social media displayed scenes of disorder where tables, chairs, and bottles were thrown. Riot police intervened to separate Serbian and English fans. Injuries were reported, including images shared by former England striker Stan Collymore showing a bloodied individual. According to Gelsenkirchen police, all arrests involved Serbian citizens, and a grievous bodily harm report was filed. The UK Football Policing Unit confirmed no UK nationals were arrested but investigations are ongoing. In a related incident in Hamburg, police shot a man allegedly armed with an axe and a Molotov cocktail near a fan park before a Netherlands vs. Poland match. The man, who threatened officers and ignored warnings, was shot in the leg and is receiving medical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